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书名：现代学术名著选介  国学丛论提要</w:t>
      </w:r>
    </w:p>
    <w:p>
      <w:r>
        <w:t>作者：黎明文化事业公司编印</w:t>
      </w:r>
    </w:p>
    <w:p>
      <w:r>
        <w:t>出版社：黎明文化事业股份有限公司,1988.11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现代学术名著选介  国学丛论提要 评论地址：https://www.jiaokey.com/book/detail/12732197.html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