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中国公共图书馆古籍文献珍本汇刊·史部  辛亥革命稀见史料续编</w:t>
      </w:r>
    </w:p>
    <w:p>
      <w:r>
        <w:rPr>
          <w:rFonts w:ascii="宋体" w:hAnsi="宋体" w:eastAsia="宋体"/>
          <w:sz w:val="24"/>
        </w:rPr>
        <w:t>阳海清，孙式礼，张德英编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中国公共图书馆古籍文献珍本汇刊·史部  辛亥革命稀见史料续编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阳海清，孙式礼，张德英编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本书出售、求购地址：https://www.jiaokey.com/book/detail/12732180.html</w:t>
      </w:r>
    </w:p>
    <w:p>
      <w:r>
        <w:t>更多相关图书推荐：https://www.jiaokey.com</w:t>
      </w:r>
    </w:p>
    <w:p>
      <w:r>
        <w:t>阳海清，孙式礼，张德英编 其他作品：https://www.jiaokey.com/tag/阳海清，孙式礼，张德英编.html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关键词搜索：https://www.jiaokey.com/tag/中国公共图书馆古籍文献珍本汇刊·史部  辛亥革命稀见史料续编.html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