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抗日战争期刊汇编  全40册  39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抗日战争期刊汇编  全40册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本书出售、求购地址：https://www.jiaokey.com/book/detail/12732137.html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关键词搜索：https://www.jiaokey.com/tag/抗日战争期刊汇编  全40册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