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中国早期农学期刊汇编  全40册  24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中国早期农学期刊汇编  全40册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本书出售、求购地址：https://www.jiaokey.com/book/detail/12732118.html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关键词搜索：https://www.jiaokey.com/tag/中国早期农学期刊汇编  全40册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