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书名：任渭长人物版画四种之三  於越先贤像传赞  上</w:t>
      </w:r>
    </w:p>
    <w:p>
      <w:r>
        <w:t>作者：汪子豆供稿</w:t>
      </w:r>
    </w:p>
    <w:p>
      <w:r>
        <w:t>出版社：北京:人民美术出版社,1987.12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任渭长人物版画四种之三  於越先贤像传赞  上 评论地址：https://www.jiaokey.com/book/detail/12732006.html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