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万骏骧腾中华情  当代中国画家画马作品集萃  中英文本</w:t>
      </w:r>
    </w:p>
    <w:p>
      <w:r>
        <w:rPr>
          <w:rFonts w:ascii="宋体" w:hAnsi="宋体" w:eastAsia="宋体"/>
          <w:sz w:val="24"/>
        </w:rPr>
        <w:t>张心昊，易洪斌主编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万骏骧腾中华情  当代中国画家画马作品集萃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张心昊，易洪斌主编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本书出售、求购地址：https://www.jiaokey.com/book/detail/12731942.html</w:t>
      </w:r>
    </w:p>
    <w:p>
      <w:r>
        <w:t>更多相关图书推荐：https://www.jiaokey.com</w:t>
      </w:r>
    </w:p>
    <w:p>
      <w:r>
        <w:t>张心昊，易洪斌主编 其他作品：https://www.jiaokey.com/tag/张心昊，易洪斌主编.html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关键词搜索：https://www.jiaokey.com/tag/万骏骧腾中华情  当代中国画家画马作品集萃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