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小提琴曲集  独奏曲  钢琴伴奏谱  第6集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小提琴曲集  独奏曲  钢琴伴奏谱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本书出售、求购地址：https://www.jiaokey.com/book/detail/12731938.html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关键词搜索：https://www.jiaokey.com/tag/小提琴曲集  独奏曲  钢琴伴奏谱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