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黄宾虹巴山蜀水画选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黄宾虹巴山蜀水画选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本书出售、求购地址：https://www.jiaokey.com/book/detail/12731897.html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关键词搜索：https://www.jiaokey.com/tag/黄宾虹巴山蜀水画选.html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