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赠言集锦  楷行钢笔字帖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赠言集锦  楷行钢笔字帖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本书出售、求购地址：https://www.jiaokey.com/book/detail/12731868.html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关键词搜索：https://www.jiaokey.com/tag/赠言集锦  楷行钢笔字帖.html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