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完全自游  德国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完全自游  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本书出售、求购地址：https://www.jiaokey.com/book/detail/12731843.html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关键词搜索：https://www.jiaokey.com/tag/完全自游  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