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10.6 Snow Leopard使用手册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10.6 Snow Leopard使用手册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本书出售、求购地址：https://www.jiaokey.com/book/detail/12731802.html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关键词搜索：https://www.jiaokey.com/tag/Mac OS X 10.6 Snow Leopard使用手册.html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