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祖先之翼  明清广州府的开垦、聚族而居与宗族祠堂的衍变</w:t>
      </w:r>
    </w:p>
    <w:p>
      <w:r>
        <w:rPr>
          <w:rFonts w:ascii="宋体" w:hAnsi="宋体" w:eastAsia="宋体"/>
          <w:sz w:val="24"/>
        </w:rPr>
        <w:t>冯江著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祖先之翼  明清广州府的开垦、聚族而居与宗族祠堂的衍变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本书出售、求购地址：https://www.jiaokey.com/book/detail/12731790.html</w:t>
      </w:r>
    </w:p>
    <w:p>
      <w:r>
        <w:t>更多相关图书推荐：https://www.jiaokey.com</w:t>
      </w:r>
    </w:p>
    <w:p>
      <w:r>
        <w:t>冯江著 其他作品：https://www.jiaokey.com/tag/冯江著.html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关键词搜索：https://www.jiaokey.com/tag/祖先之翼  明清广州府的开垦、聚族而居与宗族祠堂的衍变.html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