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书名：建筑学对大量性定制的回应</w:t>
      </w:r>
    </w:p>
    <w:p>
      <w:r>
        <w:t>作者：史晨鸣著</w:t>
      </w:r>
    </w:p>
    <w:p>
      <w:r>
        <w:t>出版社：南京：东南大学出版社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建筑学对大量性定制的回应 评论地址：https://www.jiaokey.com/book/detail/12731749.html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