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“颜色革命”在中亚：兼论与执政能力的关系</w:t>
      </w:r>
    </w:p>
    <w:p>
      <w:r>
        <w:rPr>
          <w:rFonts w:ascii="宋体" w:hAnsi="宋体" w:eastAsia="宋体"/>
          <w:sz w:val="24"/>
        </w:rPr>
        <w:t>赵常庆主编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“颜色革命”在中亚：兼论与执政能力的关系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赵常庆主编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本书出售、求购地址：https://www.jiaokey.com/book/detail/12731743.html</w:t>
      </w:r>
    </w:p>
    <w:p>
      <w:r>
        <w:t>更多相关图书推荐：https://www.jiaokey.com</w:t>
      </w:r>
    </w:p>
    <w:p>
      <w:r>
        <w:t>赵常庆主编 其他作品：https://www.jiaokey.com/tag/赵常庆主编.html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关键词搜索：https://www.jiaokey.com/tag/“颜色革命”在中亚：兼论与执政能力的关系.html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