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尖端可持续性——低能耗建筑的新兴技术（原著第二版）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尖端可持续性——低能耗建筑的新兴技术（原著第二版）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本书出售、求购地址：https://www.jiaokey.com/book/detail/12731655.html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关键词搜索：https://www.jiaokey.com/tag/尖端可持续性——低能耗建筑的新兴技术（原著第二版）.html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