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书名：蒋介石的铁血卫队  中国顶尖王牌卫队的内幕和真相</w:t>
      </w:r>
    </w:p>
    <w:p>
      <w:r>
        <w:t>作者：华宸著</w:t>
      </w:r>
    </w:p>
    <w:p>
      <w:r>
        <w:t>出版社：北京：中央编译出版社</w:t>
      </w:r>
    </w:p>
    <w:p>
      <w:r>
        <w:t>出版日期：2011.01</w:t>
      </w:r>
    </w:p>
    <w:p>
      <w:r>
        <w:t>总页数：464</w:t>
      </w:r>
    </w:p>
    <w:p>
      <w:r>
        <w:t>更多请访问教客网: www.jiaokey.com</w:t>
      </w:r>
    </w:p>
    <w:p>
      <w:r>
        <w:t>蒋介石的铁血卫队  中国顶尖王牌卫队的内幕和真相 评论地址：https://www.jiaokey.com/book/detail/12731641.html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