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起重机械虚拟仿真计算与分析</w:t>
      </w:r>
    </w:p>
    <w:p>
      <w:r>
        <w:rPr>
          <w:rFonts w:ascii="宋体" w:hAnsi="宋体" w:eastAsia="宋体"/>
          <w:sz w:val="24"/>
        </w:rPr>
        <w:t>丁克勤，乔松，寿比南编著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起重机械虚拟仿真计算与分析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丁克勤，乔松，寿比南编著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本书出售、求购地址：https://www.jiaokey.com/book/detail/12731631.html</w:t>
      </w:r>
    </w:p>
    <w:p>
      <w:r>
        <w:t>更多相关图书推荐：https://www.jiaokey.com</w:t>
      </w:r>
    </w:p>
    <w:p>
      <w:r>
        <w:t>丁克勤，乔松，寿比南编著 其他作品：https://www.jiaokey.com/tag/丁克勤，乔松，寿比南编著.html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关键词搜索：https://www.jiaokey.com/tag/起重机械虚拟仿真计算与分析.html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