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数据库程序设计教程  综合运用PowerDesigner，Oracle与PL/SQL Developer</w:t>
      </w:r>
    </w:p>
    <w:p>
      <w:r>
        <w:rPr>
          <w:rFonts w:ascii="宋体" w:hAnsi="宋体" w:eastAsia="宋体"/>
          <w:sz w:val="24"/>
        </w:rPr>
        <w:t>单世民，赵明砚，何英昊编著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数据库程序设计教程  综合运用PowerDesigner，Oracle与PL/SQL Developer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单世民，赵明砚，何英昊编著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本书出售、求购地址：https://www.jiaokey.com/book/detail/12731593.html</w:t>
      </w:r>
    </w:p>
    <w:p>
      <w:r>
        <w:t>更多相关图书推荐：https://www.jiaokey.com</w:t>
      </w:r>
    </w:p>
    <w:p>
      <w:r>
        <w:t>单世民，赵明砚，何英昊编著 其他作品：https://www.jiaokey.com/tag/单世民，赵明砚，何英昊编著.html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关键词搜索：https://www.jiaokey.com/tag/数据库程序设计教程  综合运用PowerDesigner，Oracle与PL/SQL Developer.html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