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书名：务工宝典</w:t>
      </w:r>
    </w:p>
    <w:p>
      <w:r>
        <w:t>作者：陈宁等编写</w:t>
      </w:r>
    </w:p>
    <w:p>
      <w:r>
        <w:t>出版社：广州:广东教育出版社,2008.05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务工宝典 评论地址：https://www.jiaokey.com/book/detail/12731586.html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