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书名：居官必览</w:t>
      </w:r>
    </w:p>
    <w:p>
      <w:r>
        <w:t>作者：（清）金庸斋撰；谢景芳译</w:t>
      </w:r>
    </w:p>
    <w:p>
      <w:r>
        <w:t>出版社：北京:中国商业出版社,2010.01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居官必览 评论地址：https://www.jiaokey.com/book/detail/12731556.html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