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书名：形势与政策基础教程</w:t>
      </w:r>
    </w:p>
    <w:p>
      <w:r>
        <w:t>作者：张世汶，田官贵主编</w:t>
      </w:r>
    </w:p>
    <w:p>
      <w:r>
        <w:t>出版社：武汉：华中师范大学出版社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形势与政策基础教程 评论地址：https://www.jiaokey.com/book/detail/12731555.html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