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2009考研政治理论历年真题精解与考点透析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2009考研政治理论历年真题精解与考点透析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本书出售、求购地址：https://www.jiaokey.com/book/detail/12731546.html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关键词搜索：https://www.jiaokey.com/tag/2009考研政治理论历年真题精解与考点透析.html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