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哈萨克斯坦政治家随笔</w:t>
      </w:r>
    </w:p>
    <w:p>
      <w:r>
        <w:t>作者：（哈）卡西姆若马尔特·托卡耶夫著；弓为东译</w:t>
      </w:r>
    </w:p>
    <w:p>
      <w:r>
        <w:t>出版社：北京：世界知识出版社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光与影  哈萨克斯坦政治家随笔 评论地址：https://www.jiaokey.com/book/detail/12731532.html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