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书名：面试综合教程</w:t>
      </w:r>
    </w:p>
    <w:p>
      <w:r>
        <w:t>作者：马慧娟，李正彪主编</w:t>
      </w:r>
    </w:p>
    <w:p>
      <w:r>
        <w:t>出版社：昆明：云南大学出版社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面试综合教程 评论地址：https://www.jiaokey.com/book/detail/12731498.html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