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建筑施工企业内部财务会计制度实用范本</w:t>
      </w:r>
    </w:p>
    <w:p>
      <w:r>
        <w:rPr>
          <w:rFonts w:ascii="宋体" w:hAnsi="宋体" w:eastAsia="宋体"/>
          <w:sz w:val="24"/>
        </w:rPr>
        <w:t>李志远，郭双来，高兴文编著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建筑施工企业内部财务会计制度实用范本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李志远，郭双来，高兴文编著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本书出售、求购地址：https://www.jiaokey.com/book/detail/12731432.html</w:t>
      </w:r>
    </w:p>
    <w:p>
      <w:r>
        <w:t>更多相关图书推荐：https://www.jiaokey.com</w:t>
      </w:r>
    </w:p>
    <w:p>
      <w:r>
        <w:t>李志远，郭双来，高兴文编著 其他作品：https://www.jiaokey.com/tag/李志远，郭双来，高兴文编著.html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关键词搜索：https://www.jiaokey.com/tag/建筑施工企业内部财务会计制度实用范本.html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