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书名：东北振兴之路与湖南崛起</w:t>
      </w:r>
    </w:p>
    <w:p>
      <w:r>
        <w:t>作者：黎璞，杨大庆编著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东北振兴之路与湖南崛起 评论地址：https://www.jiaokey.com/book/detail/12731404.html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