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考研英语写作范文以听助背36篇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考研英语写作范文以听助背36篇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本书出售、求购地址：https://www.jiaokey.com/book/detail/12731402.html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关键词搜索：https://www.jiaokey.com/tag/考研英语写作范文以听助背36篇.html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