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书名：俄罗斯东部及能源开发与中国的互动合作  中俄国际区域合作与发展学术研讨会论文集</w:t>
      </w:r>
    </w:p>
    <w:p>
      <w:r>
        <w:t>作者：朱显平，陆南泉主编</w:t>
      </w:r>
    </w:p>
    <w:p>
      <w:r>
        <w:t>出版社：长春：长春出版社</w:t>
      </w:r>
    </w:p>
    <w:p>
      <w:r>
        <w:t>出版日期：2009.12</w:t>
      </w:r>
    </w:p>
    <w:p>
      <w:r>
        <w:t>总页数：257</w:t>
      </w:r>
    </w:p>
    <w:p>
      <w:r>
        <w:t>更多请访问教客网: www.jiaokey.com</w:t>
      </w:r>
    </w:p>
    <w:p>
      <w:r>
        <w:t>俄罗斯东部及能源开发与中国的互动合作  中俄国际区域合作与发展学术研讨会论文集 评论地址：https://www.jiaokey.com/book/detail/12731387.html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