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</w:t>
      </w:r>
    </w:p>
    <w:p>
      <w:r>
        <w:rPr>
          <w:rFonts w:ascii="宋体" w:hAnsi="宋体" w:eastAsia="宋体"/>
          <w:sz w:val="24"/>
        </w:rPr>
        <w:t>陈友良,刘明东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陈友良,刘明东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7810948539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英语-词汇学-英语-词汇学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本书对英语词汇的有关知识进行了介绍，对其结构和构词方式进行了探讨，分析了它的构成和演变，对英语词汇中的各种语义关系和一词多义关系、同义关系、反义关系、上下义关系进行了讨论。</w:t>
      </w:r>
    </w:p>
    <w:p/>
    <w:p>
      <w:r>
        <w:t>本书出售、求购地址：https://www.jiaokey.com/book/detail/12731354.html</w:t>
      </w:r>
    </w:p>
    <w:p>
      <w:r>
        <w:t>更多语义、词汇、词义图书推荐：https://www.jiaokey.com</w:t>
      </w:r>
    </w:p>
    <w:p>
      <w:r>
        <w:t>陈友良,刘明东 其他作品：https://www.jiaokey.com/tag/陈友良,刘明东.html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关键词搜索：https://www.jiaokey.com/tag/英语-词汇学-英语-词汇学.html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