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书名：煤炭企业岗位工作分析  河南省平煤集团八矿岗位工作分析实例</w:t>
      </w:r>
    </w:p>
    <w:p>
      <w:r>
        <w:t>作者：何建新主编；戴学增，罗志强副主编</w:t>
      </w:r>
    </w:p>
    <w:p>
      <w:r>
        <w:t>出版社：武汉：中国地质大学出版社</w:t>
      </w:r>
    </w:p>
    <w:p>
      <w:r>
        <w:t>出版日期：2009.12</w:t>
      </w:r>
    </w:p>
    <w:p>
      <w:r>
        <w:t>总页数：520</w:t>
      </w:r>
    </w:p>
    <w:p>
      <w:r>
        <w:t>更多请访问教客网: www.jiaokey.com</w:t>
      </w:r>
    </w:p>
    <w:p>
      <w:r>
        <w:t>煤炭企业岗位工作分析  河南省平煤集团八矿岗位工作分析实例 评论地址：https://www.jiaokey.com/book/detail/12731339.html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