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2007考研英语正红版 长难句典型结构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2007考研英语正红版 长难句典型结构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本书出售、求购地址：https://www.jiaokey.com/book/detail/12731335.html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关键词搜索：https://www.jiaokey.com/tag/2007考研英语正红版 长难句典型结构.html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