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知识经济学教程  第4版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本书出售、求购地址：https://www.jiaokey.com/book/detail/12731324.html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关键词搜索：https://www.jiaokey.com/tag/知识经济学教程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