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书名：上海30年  改革开放与经济发展</w:t>
      </w:r>
    </w:p>
    <w:p>
      <w:r>
        <w:t>作者：袁恩桢，孙海鸣主编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上海30年  改革开放与经济发展 评论地址：https://www.jiaokey.com/book/detail/12731289.html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