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淘金高阶考研英语词汇Google联想  MP3版  1册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淘金高阶考研英语词汇Google联想  MP3版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本书出售、求购地址：https://www.jiaokey.com/book/detail/12731271.html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关键词搜索：https://www.jiaokey.com/tag/淘金高阶考研英语词汇Google联想  MP3版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