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淘金高阶考研英语词霸Google考典2008  MP3版  1册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淘金高阶考研英语词霸Google考典2008  MP3版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本书出售、求购地址：https://www.jiaokey.com/book/detail/12731267.html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关键词搜索：https://www.jiaokey.com/tag/淘金高阶考研英语词霸Google考典2008  MP3版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