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淘金高阶2008考研英语词汇Google巧记 全3册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淘金高阶2008考研英语词汇Google巧记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本书出售、求购地址：https://www.jiaokey.com/book/detail/12731263.html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关键词搜索：https://www.jiaokey.com/tag/淘金高阶2008考研英语词汇Google巧记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