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淘金高阶考研英语词汇Google联想  MP3版  2册</w:t>
      </w:r>
    </w:p>
    <w:p>
      <w:r>
        <w:rPr>
          <w:rFonts w:ascii="宋体" w:hAnsi="宋体" w:eastAsia="宋体"/>
          <w:sz w:val="24"/>
        </w:rPr>
        <w:t>伍乐其编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淘金高阶考研英语词汇Google联想  MP3版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本书出售、求购地址：https://www.jiaokey.com/book/detail/12731259.html</w:t>
      </w:r>
    </w:p>
    <w:p>
      <w:r>
        <w:t>更多相关图书推荐：https://www.jiaokey.com</w:t>
      </w:r>
    </w:p>
    <w:p>
      <w:r>
        <w:t>伍乐其编 其他作品：https://www.jiaokey.com/tag/伍乐其编.html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关键词搜索：https://www.jiaokey.com/tag/淘金高阶考研英语词汇Google联想  MP3版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