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  观察细胞</w:t>
      </w:r>
    </w:p>
    <w:p>
      <w:r>
        <w:rPr>
          <w:rFonts w:ascii="宋体" w:hAnsi="宋体" w:eastAsia="宋体"/>
          <w:sz w:val="24"/>
        </w:rPr>
        <w:t>（美）约翰逊（Johnson，R.L.）著；鲜瑜注释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  观察细胞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（美）约翰逊（Johnson，R.L.）著；鲜瑜注释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本书出售、求购地址：https://www.jiaokey.com/book/detail/12731257.html</w:t>
      </w:r>
    </w:p>
    <w:p>
      <w:r>
        <w:t>更多相关图书推荐：https://www.jiaokey.com</w:t>
      </w:r>
    </w:p>
    <w:p>
      <w:r>
        <w:t>（美）约翰逊（Johnson，R.L.）著；鲜瑜注释 其他作品：https://www.jiaokey.com/tag/（美）约翰逊（Johnson，R.L.）著；鲜瑜注释.html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关键词搜索：https://www.jiaokey.com/tag/生命科学  观察细胞.html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