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中国基层农业推广体系改革与建设  第六届中国农业推广研究征文优秀论文集</w:t>
      </w:r>
    </w:p>
    <w:p>
      <w:r>
        <w:rPr>
          <w:rFonts w:ascii="宋体" w:hAnsi="宋体" w:eastAsia="宋体"/>
          <w:sz w:val="24"/>
        </w:rPr>
        <w:t>张真和，张互助主编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中国基层农业推广体系改革与建设  第六届中国农业推广研究征文优秀论文集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张真和，张互助主编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本书出售、求购地址：https://www.jiaokey.com/book/detail/12731216.html</w:t>
      </w:r>
    </w:p>
    <w:p>
      <w:r>
        <w:t>更多相关图书推荐：https://www.jiaokey.com</w:t>
      </w:r>
    </w:p>
    <w:p>
      <w:r>
        <w:t>张真和，张互助主编 其他作品：https://www.jiaokey.com/tag/张真和，张互助主编.html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关键词搜索：https://www.jiaokey.com/tag/中国基层农业推广体系改革与建设  第六届中国农业推广研究征文优秀论文集.html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