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录像教师用书  3</w:t>
      </w:r>
    </w:p>
    <w:p>
      <w:r>
        <w:rPr>
          <w:rFonts w:ascii="宋体" w:hAnsi="宋体" w:eastAsia="宋体"/>
          <w:sz w:val="24"/>
        </w:rPr>
        <w:t>（美）Dorothy E. Zemach编著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录像教师用书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（美）Dorothy E. Zemach编著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本书出售、求购地址：https://www.jiaokey.com/book/detail/12731192.html</w:t>
      </w:r>
    </w:p>
    <w:p>
      <w:r>
        <w:t>更多相关图书推荐：https://www.jiaokey.com</w:t>
      </w:r>
    </w:p>
    <w:p>
      <w:r>
        <w:t>（美）Dorothy E. Zemach编著 其他作品：https://www.jiaokey.com/tag/（美）Dorothy E. Zemach编著.html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关键词搜索：https://www.jiaokey.com/tag/剑桥国际英语教程  录像教师用书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