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中小企业的免费午餐  120个发现让你的营销博客飙起来</w:t>
      </w:r>
    </w:p>
    <w:p>
      <w:r>
        <w:rPr>
          <w:rFonts w:ascii="宋体" w:hAnsi="宋体" w:eastAsia="宋体"/>
          <w:sz w:val="24"/>
        </w:rPr>
        <w:t>上海伟雅著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中小企业的免费午餐  120个发现让你的营销博客飙起来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上海伟雅著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本书出售、求购地址：https://www.jiaokey.com/book/detail/12731177.html</w:t>
      </w:r>
    </w:p>
    <w:p>
      <w:r>
        <w:t>更多相关图书推荐：https://www.jiaokey.com</w:t>
      </w:r>
    </w:p>
    <w:p>
      <w:r>
        <w:t>上海伟雅著 其他作品：https://www.jiaokey.com/tag/上海伟雅著.html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关键词搜索：https://www.jiaokey.com/tag/中小企业的免费午餐  120个发现让你的营销博客飙起来.html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