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书名：天津滨海新区的成长与展望  加快滨海新区开发论文选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天津滨海新区的成长与展望  加快滨海新区开发论文选 评论地址：https://www.jiaokey.com/book/detail/12731151.html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