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21世纪国际政治经济的结构</w:t>
      </w:r>
    </w:p>
    <w:p>
      <w:r>
        <w:rPr>
          <w:rFonts w:ascii="宋体" w:hAnsi="宋体" w:eastAsia="宋体"/>
          <w:sz w:val="24"/>
        </w:rPr>
        <w:t>猪口孝著；陈才昆译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21世纪国际政治经济的结构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猪口孝著；陈才昆译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本书出售、求购地址：https://www.jiaokey.com/book/detail/12731113.html</w:t>
      </w:r>
    </w:p>
    <w:p>
      <w:r>
        <w:t>更多相关图书推荐：https://www.jiaokey.com</w:t>
      </w:r>
    </w:p>
    <w:p>
      <w:r>
        <w:t>猪口孝著；陈才昆译 其他作品：https://www.jiaokey.com/tag/猪口孝著；陈才昆译.html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关键词搜索：https://www.jiaokey.com/tag/21世纪国际政治经济的结构.html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