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书名：因为有了你  仰望天堂的怀念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因为有了你  仰望天堂的怀念 评论地址：https://www.jiaokey.com/book/detail/12731103.html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