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迈向市场的探索  “长乐杯”市场经济大家谈论文集</w:t>
      </w:r>
    </w:p>
    <w:p>
      <w:r>
        <w:rPr>
          <w:rFonts w:ascii="宋体" w:hAnsi="宋体" w:eastAsia="宋体"/>
          <w:sz w:val="24"/>
        </w:rPr>
        <w:t>古小平主编；万庆良，梁万达，彭耀新，李向阳副主编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迈向市场的探索  “长乐杯”市场经济大家谈论文集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古小平主编；万庆良，梁万达，彭耀新，李向阳副主编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本书出售、求购地址：https://www.jiaokey.com/book/detail/12731091.html</w:t>
      </w:r>
    </w:p>
    <w:p>
      <w:r>
        <w:t>更多相关图书推荐：https://www.jiaokey.com</w:t>
      </w:r>
    </w:p>
    <w:p>
      <w:r>
        <w:t>古小平主编；万庆良，梁万达，彭耀新，李向阳副主编 其他作品：https://www.jiaokey.com/tag/古小平主编；万庆良，梁万达，彭耀新，李向阳副主编.html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关键词搜索：https://www.jiaokey.com/tag/迈向市场的探索  “长乐杯”市场经济大家谈论文集.html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