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书名：通往奴役之路</w:t>
      </w:r>
    </w:p>
    <w:p>
      <w:r>
        <w:t>作者：（德）F.A.哈耶克著；谭爽译</w:t>
      </w:r>
    </w:p>
    <w:p>
      <w:r>
        <w:t>出版社：</w:t>
      </w:r>
    </w:p>
    <w:p>
      <w:r>
        <w:t>出版日期：2000.10</w:t>
      </w:r>
    </w:p>
    <w:p>
      <w:r>
        <w:t>总页数：238</w:t>
      </w:r>
    </w:p>
    <w:p>
      <w:r>
        <w:t>更多请访问教客网: www.jiaokey.com</w:t>
      </w:r>
    </w:p>
    <w:p>
      <w:r>
        <w:t>通往奴役之路 评论地址：https://www.jiaokey.com/book/detail/12731065.html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