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广东省软包装印刷设备制造产业技术路线图</w:t>
      </w:r>
    </w:p>
    <w:p>
      <w:r>
        <w:rPr>
          <w:rFonts w:ascii="宋体" w:hAnsi="宋体" w:eastAsia="宋体"/>
          <w:sz w:val="24"/>
        </w:rPr>
        <w:t>曾路主编；范颖晖，李昇平副主编；范颖晖主笔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广东省软包装印刷设备制造产业技术路线图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曾路主编；范颖晖，李昇平副主编；范颖晖主笔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本书出售、求购地址：https://www.jiaokey.com/book/detail/12731010.html</w:t>
      </w:r>
    </w:p>
    <w:p>
      <w:r>
        <w:t>更多相关图书推荐：https://www.jiaokey.com</w:t>
      </w:r>
    </w:p>
    <w:p>
      <w:r>
        <w:t>曾路主编；范颖晖，李昇平副主编；范颖晖主笔 其他作品：https://www.jiaokey.com/tag/曾路主编；范颖晖，李昇平副主编；范颖晖主笔.html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关键词搜索：https://www.jiaokey.com/tag/广东省软包装印刷设备制造产业技术路线图.html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