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中国上市公司关联交易生成机制及规范治理研究</w:t>
      </w:r>
    </w:p>
    <w:p>
      <w:r>
        <w:rPr>
          <w:rFonts w:ascii="宋体" w:hAnsi="宋体" w:eastAsia="宋体"/>
          <w:sz w:val="24"/>
        </w:rPr>
        <w:t>徐向艺，陈振华，李治国著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中国上市公司关联交易生成机制及规范治理研究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徐向艺，陈振华，李治国著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本书出售、求购地址：https://www.jiaokey.com/book/detail/12730977.html</w:t>
      </w:r>
    </w:p>
    <w:p>
      <w:r>
        <w:t>更多相关图书推荐：https://www.jiaokey.com</w:t>
      </w:r>
    </w:p>
    <w:p>
      <w:r>
        <w:t>徐向艺，陈振华，李治国著 其他作品：https://www.jiaokey.com/tag/徐向艺，陈振华，李治国著.html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关键词搜索：https://www.jiaokey.com/tag/中国上市公司关联交易生成机制及规范治理研究.html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