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书名：豫章丛书  子部  4</w:t>
      </w:r>
    </w:p>
    <w:p>
      <w:r>
        <w:t>作者：陶福履，胡思敬原编；江西省高校古籍整理领导小组整理</w:t>
      </w:r>
    </w:p>
    <w:p>
      <w:r>
        <w:t>出版社：南昌：江西教育出版社</w:t>
      </w:r>
    </w:p>
    <w:p>
      <w:r>
        <w:t>出版日期：2002.12</w:t>
      </w:r>
    </w:p>
    <w:p>
      <w:r>
        <w:t>总页数：495</w:t>
      </w:r>
    </w:p>
    <w:p>
      <w:r>
        <w:t>更多请访问教客网: www.jiaokey.com</w:t>
      </w:r>
    </w:p>
    <w:p>
      <w:r>
        <w:t>豫章丛书  子部  4 评论地址：https://www.jiaokey.com/book/detail/12730949.html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