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书名：精简国学基本问答  学生考试必读</w:t>
      </w:r>
    </w:p>
    <w:p>
      <w:r>
        <w:t>作者：陈德正编</w:t>
      </w:r>
    </w:p>
    <w:p>
      <w:r>
        <w:t>出版社：宝威图书公司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精简国学基本问答  学生考试必读 评论地址：https://www.jiaokey.com/book/detail/12730925.html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